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光学基本量的测量</w:t>
      </w:r>
    </w:p>
    <w:p>
      <w:r>
        <w:rPr>
          <w:rFonts w:ascii="宋体" w:hAnsi="宋体" w:eastAsia="宋体"/>
          <w:sz w:val="24"/>
        </w:rPr>
        <w:t>（德）弗吕格，J.著；薛培贞，赵学铭译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光学基本量的测量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（德）弗吕格，J.著；薛培贞，赵学铭译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本书出售、求购地址：https://www.jiaokey.com/book/detail/10536766.html</w:t>
      </w:r>
    </w:p>
    <w:p>
      <w:r>
        <w:t>更多相关图书推荐：https://www.jiaokey.com</w:t>
      </w:r>
    </w:p>
    <w:p>
      <w:r>
        <w:t>（德）弗吕格，J.著；薛培贞，赵学铭译 其他作品：https://www.jiaokey.com/tag/（德）弗吕格，J.著；薛培贞，赵学铭译.html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关键词搜索：https://www.jiaokey.com/tag/光学基本量的测量.html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