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书名：结构可靠性原理及其应用</w:t>
      </w:r>
    </w:p>
    <w:p>
      <w:r>
        <w:t>作者：桑国光，张圣坤编著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总页数：330</w:t>
      </w:r>
    </w:p>
    <w:p>
      <w:r>
        <w:t>更多请访问教客网: www.jiaokey.com</w:t>
      </w:r>
    </w:p>
    <w:p>
      <w:r>
        <w:t>结构可靠性原理及其应用 评论地址：https://www.jiaokey.com/book/detail/10536761.html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