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书名：颈肩腰腿痛自我康复</w:t>
      </w:r>
    </w:p>
    <w:p>
      <w:r>
        <w:t>作者：张建华编著</w:t>
      </w:r>
    </w:p>
    <w:p>
      <w:r>
        <w:t>出版社：北京:人民体育出版社,1997.09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颈肩腰腿痛自我康复 评论地址：https://www.jiaokey.com/book/detail/10536742.html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