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书名：关系数据库与FoxPro 2.6</w:t>
      </w:r>
    </w:p>
    <w:p>
      <w:r>
        <w:t>作者：易红波编著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总页数：244</w:t>
      </w:r>
    </w:p>
    <w:p>
      <w:r>
        <w:t>更多请访问教客网: www.jiaokey.com</w:t>
      </w:r>
    </w:p>
    <w:p>
      <w:r>
        <w:t>关系数据库与FoxPro 2.6 评论地址：https://www.jiaokey.com/book/detail/10536738.html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