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书名：红都碟影 英国谍报局“ST-1”在行动</w:t>
      </w:r>
    </w:p>
    <w:p>
      <w:r>
        <w:t>作者：范德罗尔（Van Der Rhoer，E.）著；胡u3000南译</w:t>
      </w:r>
    </w:p>
    <w:p>
      <w:r>
        <w:t>出版社：北京:时事出版社,1986.11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红都碟影 英国谍报局“ST-1”在行动 评论地址：https://www.jiaokey.com/book/detail/10536706.html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