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生命的透支  一个医生对行为的诊断</w:t>
      </w:r>
    </w:p>
    <w:p>
      <w:r>
        <w:rPr>
          <w:rFonts w:ascii="宋体" w:hAnsi="宋体" w:eastAsia="宋体"/>
          <w:sz w:val="24"/>
        </w:rPr>
        <w:t>蒋泽先，李钰荣著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生命的透支  一个医生对行为的诊断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蒋泽先，李钰荣著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本书出售、求购地址：https://www.jiaokey.com/book/detail/10536698.html</w:t>
      </w:r>
    </w:p>
    <w:p>
      <w:r>
        <w:t>更多相关图书推荐：https://www.jiaokey.com</w:t>
      </w:r>
    </w:p>
    <w:p>
      <w:r>
        <w:t>蒋泽先，李钰荣著 其他作品：https://www.jiaokey.com/tag/蒋泽先，李钰荣著.html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关键词搜索：https://www.jiaokey.com/tag/生命的透支  一个医生对行为的诊断.html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