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物理、化学数据简明手册  第2册  增订版</w:t>
      </w:r>
    </w:p>
    <w:p>
      <w:r>
        <w:rPr>
          <w:rFonts w:ascii="宋体" w:hAnsi="宋体" w:eastAsia="宋体"/>
          <w:sz w:val="24"/>
        </w:rPr>
        <w:t>（苏联）H.M.巴龙等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物理、化学数据简明手册  第2册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（苏联）H.M.巴龙等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本书出售、求购地址：https://www.jiaokey.com/book/detail/10536661.html</w:t>
      </w:r>
    </w:p>
    <w:p>
      <w:r>
        <w:t>更多相关图书推荐：https://www.jiaokey.com</w:t>
      </w:r>
    </w:p>
    <w:p>
      <w:r>
        <w:t>（苏联）H.M.巴龙等 其他作品：https://www.jiaokey.com/tag/（苏联）H.M.巴龙等.html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关键词搜索：https://www.jiaokey.com/tag/物理、化学数据简明手册  第2册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