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书名：抗病毒药9β-D-腺嘌呤阿拉伯糖苷的合成</w:t>
      </w:r>
    </w:p>
    <w:p>
      <w:r>
        <w:t>作者：张礼和，张义霞光，王序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抗病毒药9β-D-腺嘌呤阿拉伯糖苷的合成 评论地址：https://www.jiaokey.com/book/detail/10536654.html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