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书名：中国科学院1986-2000年规划专题研究报告之八  物理学</w:t>
      </w:r>
    </w:p>
    <w:p>
      <w:r>
        <w:t>作者:物理学规划专题组，中国科学院规划攻关办公室</w:t>
      </w:r>
    </w:p>
    <w:p>
      <w:r>
        <w:t>出版社:</w:t>
      </w:r>
    </w:p>
    <w:p>
      <w:r>
        <w:t>出版日期：1984.06</w:t>
      </w:r>
    </w:p>
    <w:p>
      <w:r>
        <w:t>总页数：14</w:t>
      </w:r>
    </w:p>
    <w:p>
      <w:r>
        <w:t>更多请访问教客网:www.jiaokey.com</w:t>
      </w:r>
    </w:p>
    <w:p>
      <w:r>
        <w:t>中国科学院1986-2000年规划专题研究报告之八  物理学评论地址：https://www.jiaokey.com/book/detail/10536621.html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