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书名：新型无机硅化合物  基础与应用</w:t>
      </w:r>
    </w:p>
    <w:p>
      <w:r>
        <w:t>作者：（日）宇田川重和等编著；钱钧等译</w:t>
      </w:r>
    </w:p>
    <w:p>
      <w:r>
        <w:t>出版社：北京:中国建筑工业出版社,1989.12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新型无机硅化合物  基础与应用 评论地址：https://www.jiaokey.com/book/detail/10536609.html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