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书名：数值分析的理论及其应用</w:t>
      </w:r>
    </w:p>
    <w:p>
      <w:r>
        <w:t>作者：（英）菲利普斯（G.M. Phillips），（美）泰勒（P.J. Taylor）著；熊西文等译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总页数：389</w:t>
      </w:r>
    </w:p>
    <w:p>
      <w:r>
        <w:t>更多请访问教客网: www.jiaokey.com</w:t>
      </w:r>
    </w:p>
    <w:p>
      <w:r>
        <w:t>数值分析的理论及其应用 评论地址：https://www.jiaokey.com/book/detail/10536598.html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