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 编号：0126  邻二甲苯氧化、脱羧、转位合成间甲酚</w:t>
      </w:r>
    </w:p>
    <w:p>
      <w:r>
        <w:t>作者：中国科学技术情报研究所编辑</w:t>
      </w:r>
    </w:p>
    <w:p>
      <w:r>
        <w:t>出版社：北京:科学技术文献出版社,1979.06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科学技术成果报告  编号：0126  邻二甲苯氧化、脱羧、转位合成间甲酚 评论地址：https://www.jiaokey.com/book/detail/10536593.html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