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书名：热力过程自动调节原理</w:t>
      </w:r>
    </w:p>
    <w:p>
      <w:r>
        <w:t>作者：（苏）杜特尼柯夫（Е.Г.Дудников）著；陈珩译</w:t>
      </w:r>
    </w:p>
    <w:p>
      <w:r>
        <w:t>出版社：北京：水利电力出版社</w:t>
      </w:r>
    </w:p>
    <w:p>
      <w:r>
        <w:t>出版日期：1959.12</w:t>
      </w:r>
    </w:p>
    <w:p>
      <w:r>
        <w:t>总页数：231</w:t>
      </w:r>
    </w:p>
    <w:p>
      <w:r>
        <w:t>更多请访问教客网: www.jiaokey.com</w:t>
      </w:r>
    </w:p>
    <w:p>
      <w:r>
        <w:t>热力过程自动调节原理 评论地址：https://www.jiaokey.com/book/detail/10536523.html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