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书名：中国建筑防水  高分子卷材潮态粘接用改性氯丁胶粘剂的研究</w:t>
      </w:r>
    </w:p>
    <w:p>
      <w:r>
        <w:t>作者：叶晓，谢飞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中国建筑防水  高分子卷材潮态粘接用改性氯丁胶粘剂的研究 评论地址：https://www.jiaokey.com/book/detail/10536426.html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