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独立以来拉丁美洲的经济发展</w:t>
      </w:r>
    </w:p>
    <w:p>
      <w:r>
        <w:rPr>
          <w:rFonts w:ascii="宋体" w:hAnsi="宋体" w:eastAsia="宋体"/>
          <w:sz w:val="24"/>
        </w:rPr>
        <w:t>（英）维克托·布尔默-托马斯（Victor Bulmer-Thomas）著；张凡等译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独立以来拉丁美洲的经济发展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（英）维克托·布尔默-托马斯（Victor Bulmer-Thomas）著；张凡等译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本书出售、求购地址：https://www.jiaokey.com/book/detail/10536425.html</w:t>
      </w:r>
    </w:p>
    <w:p>
      <w:r>
        <w:t>更多相关图书推荐：https://www.jiaokey.com</w:t>
      </w:r>
    </w:p>
    <w:p>
      <w:r>
        <w:t>（英）维克托·布尔默-托马斯（Victor Bulmer-Thomas）著；张凡等译 其他作品：https://www.jiaokey.com/tag/（英）维克托·布尔默-托马斯（Victor Bulmer-Thomas）著；张凡等译.html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关键词搜索：https://www.jiaokey.com/tag/独立以来拉丁美洲的经济发展.html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