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书名：欧洲美元体系</w:t>
      </w:r>
    </w:p>
    <w:p>
      <w:r>
        <w:t>作者：（英）保尔·艾因齐格，布雷因·斯科特·奎因著；陈材騠，黄秉华译</w:t>
      </w:r>
    </w:p>
    <w:p>
      <w:r>
        <w:t>出版社：福州：福建人民出版社</w:t>
      </w:r>
    </w:p>
    <w:p>
      <w:r>
        <w:t>出版日期：1985.07</w:t>
      </w:r>
    </w:p>
    <w:p>
      <w:r>
        <w:t>总页数：142</w:t>
      </w:r>
    </w:p>
    <w:p>
      <w:r>
        <w:t>更多请访问教客网: www.jiaokey.com</w:t>
      </w:r>
    </w:p>
    <w:p>
      <w:r>
        <w:t>欧洲美元体系 评论地址：https://www.jiaokey.com/book/detail/10536398.html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