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第20章  银行法令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第20章  银行法令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本书出售、求购地址：https://www.jiaokey.com/book/detail/10536382.html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第20章  银行法令.html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