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书名：老新闻  百年老新闻系列丛书  共和国往事卷  1959-1961</w:t>
      </w:r>
    </w:p>
    <w:p>
      <w:r>
        <w:t>作者：江沛等选编</w:t>
      </w:r>
    </w:p>
    <w:p>
      <w:r>
        <w:t>出版社：天津：天津人民出版社</w:t>
      </w:r>
    </w:p>
    <w:p>
      <w:r>
        <w:t>出版日期：1998.09</w:t>
      </w:r>
    </w:p>
    <w:p>
      <w:r>
        <w:t>总页数：279</w:t>
      </w:r>
    </w:p>
    <w:p>
      <w:r>
        <w:t>更多请访问教客网: www.jiaokey.com</w:t>
      </w:r>
    </w:p>
    <w:p>
      <w:r>
        <w:t>老新闻  百年老新闻系列丛书  共和国往事卷  1959-1961 评论地址：https://www.jiaokey.com/book/detail/10536349.html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