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书名：东盟经济的地壳变动  面向21世纪的次区域经济圈的形成</w:t>
      </w:r>
    </w:p>
    <w:p>
      <w:r>
        <w:t>作者：（新加坡）林华生著；徐静波，陆慧海译</w:t>
      </w:r>
    </w:p>
    <w:p>
      <w:r>
        <w:t>出版社：上海：复旦大学出版社</w:t>
      </w:r>
    </w:p>
    <w:p>
      <w:r>
        <w:t>出版日期：1996.04</w:t>
      </w:r>
    </w:p>
    <w:p>
      <w:r>
        <w:t>总页数：136</w:t>
      </w:r>
    </w:p>
    <w:p>
      <w:r>
        <w:t>更多请访问教客网: www.jiaokey.com</w:t>
      </w:r>
    </w:p>
    <w:p>
      <w:r>
        <w:t>东盟经济的地壳变动  面向21世纪的次区域经济圈的形成 评论地址：https://www.jiaokey.com/book/detail/10536285.html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