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书名：霍梅尼-以真主名义造反的革命者</w:t>
      </w:r>
    </w:p>
    <w:p>
      <w:r>
        <w:t>作者：（奥）努斯鲍默（HeinzNuboamer）；倪卫译</w:t>
      </w:r>
    </w:p>
    <w:p>
      <w:r>
        <w:t>出版社：北京：世界知识出版社</w:t>
      </w:r>
    </w:p>
    <w:p>
      <w:r>
        <w:t>出版日期：1980.07</w:t>
      </w:r>
    </w:p>
    <w:p>
      <w:r>
        <w:t>总页数：146</w:t>
      </w:r>
    </w:p>
    <w:p>
      <w:r>
        <w:t>更多请访问教客网: www.jiaokey.com</w:t>
      </w:r>
    </w:p>
    <w:p>
      <w:r>
        <w:t>霍梅尼-以真主名义造反的革命者 评论地址：https://www.jiaokey.com/book/detail/10536282.html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