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意大利文艺复兴的历史背景</w:t>
      </w:r>
    </w:p>
    <w:p>
      <w:r>
        <w:rPr>
          <w:rFonts w:ascii="宋体" w:hAnsi="宋体" w:eastAsia="宋体"/>
          <w:sz w:val="24"/>
        </w:rPr>
        <w:t>（英）丹尼斯·哈伊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意大利文艺复兴的历史背景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（英）丹尼斯·哈伊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本书出售、求购地址：https://www.jiaokey.com/book/detail/10536216.html</w:t>
      </w:r>
    </w:p>
    <w:p>
      <w:r>
        <w:t>更多相关图书推荐：https://www.jiaokey.com</w:t>
      </w:r>
    </w:p>
    <w:p>
      <w:r>
        <w:t>（英）丹尼斯·哈伊 其他作品：https://www.jiaokey.com/tag/（英）丹尼斯·哈伊.html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关键词搜索：https://www.jiaokey.com/tag/意大利文艺复兴的历史背景.html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