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书名：受弯同性板有限元法计算</w:t>
      </w:r>
    </w:p>
    <w:p>
      <w:r>
        <w:t>作者：叶蜚章，丁荃荪编</w:t>
      </w:r>
    </w:p>
    <w:p>
      <w:r>
        <w:t>出版社：人民铁道出版社</w:t>
      </w:r>
    </w:p>
    <w:p>
      <w:r>
        <w:t>出版日期：1979.02</w:t>
      </w:r>
    </w:p>
    <w:p>
      <w:r>
        <w:t>总页数：75</w:t>
      </w:r>
    </w:p>
    <w:p>
      <w:r>
        <w:t>更多请访问教客网: www.jiaokey.com</w:t>
      </w:r>
    </w:p>
    <w:p>
      <w:r>
        <w:t>受弯同性板有限元法计算 评论地址：https://www.jiaokey.com/book/detail/10536128.html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