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EFFECTS IN INFRARED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EFFECTS IN INFRARED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本书出售、求购地址：https://www.jiaokey.com/book/detail/10536095.html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关键词搜索：https://www.jiaokey.com/tag/SURFACE EFFECTS IN INFRARED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