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第23章  银行日志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第23章  银行日志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本书出售、求购地址：https://www.jiaokey.com/book/detail/10536064.html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第23章  银行日志.html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