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书名：三套闭路格林函数的变换关系</w:t>
      </w:r>
    </w:p>
    <w:p>
      <w:r>
        <w:t>作者：周光召，郝柏林</w:t>
      </w:r>
    </w:p>
    <w:p>
      <w:r>
        <w:t>出版社：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三套闭路格林函数的变换关系 评论地址：https://www.jiaokey.com/book/detail/10536054.html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