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 Technology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 Technology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本书出售、求购地址：https://www.jiaokey.com/book/detail/10536009.html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关键词搜索：https://www.jiaokey.com/tag/Circulating Fluidized Bed Technology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