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书名：杉木速生丰产规律与栽培技术的研究</w:t>
      </w:r>
    </w:p>
    <w:p>
      <w:r>
        <w:t>作者：阳含熙，陈钟镇，张淑荣，翟其骅，李昌华，陈佛寿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杉木速生丰产规律与栽培技术的研究 评论地址：https://www.jiaokey.com/book/detail/10536006.html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