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书名：普利策传</w:t>
      </w:r>
    </w:p>
    <w:p>
      <w:r>
        <w:t>作者：（美）斯旺伯（Swanberg，W.A.）著；陆志宝，俞再林译</w:t>
      </w:r>
    </w:p>
    <w:p>
      <w:r>
        <w:t>出版社：北京：新华出版社</w:t>
      </w:r>
    </w:p>
    <w:p>
      <w:r>
        <w:t>出版日期：1989.04</w:t>
      </w:r>
    </w:p>
    <w:p>
      <w:r>
        <w:t>总页数：425</w:t>
      </w:r>
    </w:p>
    <w:p>
      <w:r>
        <w:t>更多请访问教客网: www.jiaokey.com</w:t>
      </w:r>
    </w:p>
    <w:p>
      <w:r>
        <w:t>普利策传 评论地址：https://www.jiaokey.com/book/detail/10535987.html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