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1986  第4卷  黄河流域水文资料  第6册  黄河下游区（伊洛河、沁河水系）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1986  第4卷  黄河流域水文资料  第6册  黄河下游区（伊洛河、沁河水系）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本书出售、求购地址：https://www.jiaokey.com/book/detail/10535955.html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1986  第4卷  黄河流域水文资料  第6册  黄河下游区（伊洛河、沁河水系）.html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