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第1卷  剩余价值学说之起源至亚当斯密  政治经济学批判遗稿</w:t>
      </w:r>
    </w:p>
    <w:p>
      <w:r>
        <w:t>作者：（德）卡尔·马克思著；（德）考茨基（Kautsky，K.）编；郭大力译</w:t>
      </w:r>
    </w:p>
    <w:p>
      <w:r>
        <w:t>出版社：新中国书局</w:t>
      </w:r>
    </w:p>
    <w:p>
      <w:r>
        <w:t>出版日期：1949</w:t>
      </w:r>
    </w:p>
    <w:p>
      <w:r>
        <w:t>总页数：406</w:t>
      </w:r>
    </w:p>
    <w:p>
      <w:r>
        <w:t>更多请访问教客网: www.jiaokey.com</w:t>
      </w:r>
    </w:p>
    <w:p>
      <w:r>
        <w:t>剩余价值学说史  第1卷  剩余价值学说之起源至亚当斯密  政治经济学批判遗稿 评论地址：https://www.jiaokey.com/book/detail/10535947.html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