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书名：爱因斯坦传</w:t>
      </w:r>
    </w:p>
    <w:p>
      <w:r>
        <w:t>作者：（德）赫尔内克（F.Herneck）著；杨大伟译</w:t>
      </w:r>
    </w:p>
    <w:p>
      <w:r>
        <w:t>出版社：北京：科学普及出版社</w:t>
      </w:r>
    </w:p>
    <w:p>
      <w:r>
        <w:t>出版日期：1979.11</w:t>
      </w:r>
    </w:p>
    <w:p>
      <w:r>
        <w:t>总页数：96</w:t>
      </w:r>
    </w:p>
    <w:p>
      <w:r>
        <w:t>更多请访问教客网: www.jiaokey.com</w:t>
      </w:r>
    </w:p>
    <w:p>
      <w:r>
        <w:t>爱因斯坦传 评论地址：https://www.jiaokey.com/book/detail/10535913.html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