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5.0编程指南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 数据库管理系统-关系型数据库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本书出售、求购地址：https://www.jiaokey.com/book/detail/10535912.html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关键词搜索：https://www.jiaokey.com/tag/关系型数据库-数据库管理系统 数据库管理系统-关系型数据库.html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