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书名：有机化学结构理论新进展</w:t>
      </w:r>
    </w:p>
    <w:p>
      <w:r>
        <w:t>作者：（苏）卡赞斯基，Б.А.等著；洪熙君等译</w:t>
      </w:r>
    </w:p>
    <w:p>
      <w:r>
        <w:t>出版社：上海市科学技术编译室</w:t>
      </w:r>
    </w:p>
    <w:p>
      <w:r>
        <w:t>出版日期：1964.01</w:t>
      </w:r>
    </w:p>
    <w:p>
      <w:r>
        <w:t>总页数：200</w:t>
      </w:r>
    </w:p>
    <w:p>
      <w:r>
        <w:t>更多请访问教客网: www.jiaokey.com</w:t>
      </w:r>
    </w:p>
    <w:p>
      <w:r>
        <w:t>有机化学结构理论新进展 评论地址：https://www.jiaokey.com/book/detail/10535886.html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