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第4章  商业储蓄银行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第4章  商业储蓄银行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本书出售、求购地址：https://www.jiaokey.com/book/detail/10535849.html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第4章  商业储蓄银行.html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