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第10章  各地银行调查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第10章  各地银行调查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本书出售、求购地址：https://www.jiaokey.com/book/detail/10535840.html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第10章  各地银行调查.html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