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书名：非金属矿物</w:t>
      </w:r>
    </w:p>
    <w:p>
      <w:r>
        <w:t>作者：（美）杜拉（R.B.Ladoo），（苏）迈耶斯（W.M.Myers）著；刘钟颐等译</w:t>
      </w:r>
    </w:p>
    <w:p>
      <w:r>
        <w:t>出版社：北京：地质出版社</w:t>
      </w:r>
    </w:p>
    <w:p>
      <w:r>
        <w:t>出版日期：1958.07</w:t>
      </w:r>
    </w:p>
    <w:p>
      <w:r>
        <w:t>总页数：512</w:t>
      </w:r>
    </w:p>
    <w:p>
      <w:r>
        <w:t>更多请访问教客网: www.jiaokey.com</w:t>
      </w:r>
    </w:p>
    <w:p>
      <w:r>
        <w:t>非金属矿物 评论地址：https://www.jiaokey.com/book/detail/10535770.html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