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书名：韩国经济腾飞的奥秘-“汉江奇迹”与朴正熙</w:t>
      </w:r>
    </w:p>
    <w:p>
      <w:r>
        <w:t>作者:（韩国）金正濂著；张可喜</w:t>
      </w:r>
    </w:p>
    <w:p>
      <w:r>
        <w:t>出版社:北京:新华出版社,1993.06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韩国经济腾飞的奥秘-“汉江奇迹”与朴正熙评论地址：https://www.jiaokey.com/book/detail/10535747.html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