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第1至3册卷1至卷56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第1至3册卷1至卷56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本书出售、求购地址：https://www.jiaokey.com/book/detail/10535653.html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第1至3册卷1至卷56.html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