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书名：金花茶胚和子叶离体培养诱导植株的研究</w:t>
      </w:r>
    </w:p>
    <w:p>
      <w:r>
        <w:t>作者：</w:t>
      </w:r>
    </w:p>
    <w:p>
      <w:r>
        <w:t>出版社：1986.12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金花茶胚和子叶离体培养诱导植株的研究 评论地址：https://www.jiaokey.com/book/detail/10535479.html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