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岩波讲座现代物理学の基础2  古典物理学Ⅱ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汤川秀树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岩波讲座现代物理学の基础2  古典物理学Ⅱ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汤川秀树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岩波书店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本书出售、求购地址：https://www.jiaokey.com/book/detail/10535394.html</w:t>
      </w:r>
    </w:p>
    <w:p>
      <w:r>
        <w:t>更多相关图书推荐：https://www.jiaokey.com</w:t>
      </w:r>
    </w:p>
    <w:p>
      <w:r>
        <w:t>汤川秀树                                                                                             其他作品：https://www.jiaokey.com/tag/汤川秀树                                                                                            .html</w:t>
      </w:r>
    </w:p>
    <w:p>
      <w:r>
        <w:t>岩波书店                 出版图书：https://www.jiaokey.com/tag/岩波书店                .html</w:t>
      </w:r>
    </w:p>
    <w:p>
      <w:r>
        <w:t>关键词搜索：https://www.jiaokey.com/tag/岩波讲座现代物理学の基础2  古典物理学Ⅱ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