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十万金方  传染病  第1集  麻疹</w:t>
      </w:r>
    </w:p>
    <w:p>
      <w:r>
        <w:rPr>
          <w:rFonts w:ascii="宋体" w:hAnsi="宋体" w:eastAsia="宋体"/>
          <w:sz w:val="24"/>
        </w:rPr>
        <w:t>河北省中医研究院编选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35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十万金方  传染病  第1集  麻疹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河北省中医研究院编选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传染病-方书 麻疹-方书 方书-麻疹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本书出售、求购地址：https://www.jiaokey.com/book/detail/10535361.html</w:t>
      </w:r>
    </w:p>
    <w:p>
      <w:r>
        <w:t>更多相关图书推荐：https://www.jiaokey.com</w:t>
      </w:r>
    </w:p>
    <w:p>
      <w:r>
        <w:t>河北省中医研究院编选 其他作品：https://www.jiaokey.com/tag/河北省中医研究院编选.html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关键词搜索：https://www.jiaokey.com/tag/传染病-方书 麻疹-方书 方书-麻疹.html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