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新编万年历  1840-2050年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新编万年历  1840-2050年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本书出售、求购地址：https://www.jiaokey.com/book/detail/10535291.html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关键词搜索：https://www.jiaokey.com/tag/新编万年历  1840-2050年.html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