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书名：矿石物相分析</w:t>
      </w:r>
    </w:p>
    <w:p>
      <w:r>
        <w:t>作者：（苏）多利伏-多布洛沃尔斯基（В.В.Доливо-Доброволъский），（苏）克里明科（Ю.В.Клименко）著；陈树元，唐肖玫译</w:t>
      </w:r>
    </w:p>
    <w:p>
      <w:r>
        <w:t>出版社：北京：冶金工业出版社</w:t>
      </w:r>
    </w:p>
    <w:p>
      <w:r>
        <w:t>出版日期：1956.12</w:t>
      </w:r>
    </w:p>
    <w:p>
      <w:r>
        <w:t>总页数：224</w:t>
      </w:r>
    </w:p>
    <w:p>
      <w:r>
        <w:t>更多请访问教客网: www.jiaokey.com</w:t>
      </w:r>
    </w:p>
    <w:p>
      <w:r>
        <w:t>矿石物相分析 评论地址：https://www.jiaokey.com/book/detail/10535285.html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