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警惕！黑社会在行动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警惕！黑社会在行动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本书出售、求购地址：https://www.jiaokey.com/book/detail/10535258.html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关键词搜索：https://www.jiaokey.com/tag/警惕！黑社会在行动.html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