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  威尔逊和他的假日酒店</w:t>
      </w:r>
    </w:p>
    <w:p>
      <w:r>
        <w:t>作者：（美）凯蒙斯·威尔逊（Kemmons Wilson），（美）罗伯特·克尔（Robert Kerr）著；胡毓源译</w:t>
      </w:r>
    </w:p>
    <w:p>
      <w:r>
        <w:t>出版社：上海：上海译文出版社</w:t>
      </w:r>
    </w:p>
    <w:p>
      <w:r>
        <w:t>出版日期：1999</w:t>
      </w:r>
    </w:p>
    <w:p>
      <w:r>
        <w:t>总页数：256</w:t>
      </w:r>
    </w:p>
    <w:p>
      <w:r>
        <w:t>更多请访问教客网: www.jiaokey.com</w:t>
      </w:r>
    </w:p>
    <w:p>
      <w:r>
        <w:t>抓住机遇  威尔逊和他的假日酒店 评论地址：https://www.jiaokey.com/book/detail/10535155.html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