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公司股票债券的基础理论与实务</w:t>
      </w:r>
    </w:p>
    <w:p>
      <w:r>
        <w:rPr>
          <w:rFonts w:ascii="宋体" w:hAnsi="宋体" w:eastAsia="宋体"/>
          <w:sz w:val="24"/>
        </w:rPr>
        <w:t>徐学鹿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公司股票债券的基础理论与实务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本书出售、求购地址：https://www.jiaokey.com/book/detail/10534958.html</w:t>
      </w:r>
    </w:p>
    <w:p>
      <w:r>
        <w:t>更多相关图书推荐：https://www.jiaokey.com</w:t>
      </w:r>
    </w:p>
    <w:p>
      <w:r>
        <w:t>徐学鹿 其他作品：https://www.jiaokey.com/tag/徐学鹿.html</w:t>
      </w:r>
    </w:p>
    <w:p>
      <w:r>
        <w:t>关键词搜索：https://www.jiaokey.com/tag/商法 公司股票债券的基础理论与实务.html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