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热力学上册</w:t>
      </w:r>
    </w:p>
    <w:p>
      <w:r>
        <w:rPr>
          <w:rFonts w:ascii="宋体" w:hAnsi="宋体" w:eastAsia="宋体"/>
          <w:sz w:val="24"/>
        </w:rPr>
        <w:t>马元 刘桂玉 洪春华 刘咸定 吴沛宜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 刘桂玉 洪春华 刘咸定 吴沛宜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本书出售、求购地址：https://www.jiaokey.com/book/detail/10534835.html</w:t>
      </w:r>
    </w:p>
    <w:p>
      <w:r>
        <w:t>更多相关图书推荐：https://www.jiaokey.com</w:t>
      </w:r>
    </w:p>
    <w:p>
      <w:r>
        <w:t>马元 刘桂玉 洪春华 刘咸定 吴沛宜 其他作品：https://www.jiaokey.com/tag/马元 刘桂玉 洪春华 刘咸定 吴沛宜.html</w:t>
      </w:r>
    </w:p>
    <w:p>
      <w:r>
        <w:t>人民教育出版社 出版图书：https://www.jiaokey.com/tag/人民教育出版社.html</w:t>
      </w:r>
    </w:p>
    <w:p>
      <w:r>
        <w:t>关键词搜索：https://www.jiaokey.com/tag/热力学上册.html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