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朝鲜华侨史</w:t>
      </w:r>
    </w:p>
    <w:p>
      <w:r>
        <w:rPr>
          <w:rFonts w:ascii="宋体" w:hAnsi="宋体" w:eastAsia="宋体"/>
          <w:sz w:val="24"/>
        </w:rPr>
        <w:t>杨昭全，孙玉梅著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朝鲜华侨史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杨昭全，孙玉梅著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本书出售、求购地址：https://www.jiaokey.com/book/detail/10534792.html</w:t>
      </w:r>
    </w:p>
    <w:p>
      <w:r>
        <w:t>更多相关图书推荐：https://www.jiaokey.com</w:t>
      </w:r>
    </w:p>
    <w:p>
      <w:r>
        <w:t>杨昭全，孙玉梅著 其他作品：https://www.jiaokey.com/tag/杨昭全，孙玉梅著.html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关键词搜索：https://www.jiaokey.com/tag/朝鲜华侨史.html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