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纤维增强复合材料实验力学</w:t>
      </w:r>
    </w:p>
    <w:p>
      <w:r>
        <w:rPr>
          <w:rFonts w:ascii="宋体" w:hAnsi="宋体" w:eastAsia="宋体"/>
          <w:sz w:val="24"/>
        </w:rPr>
        <w:t>（美）J·M·惠特尼等著；王弘生，刘方龙译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纤维增强复合材料实验力学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（美）J·M·惠特尼等著；王弘生，刘方龙译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本书出售、求购地址：https://www.jiaokey.com/book/detail/10534783.html</w:t>
      </w:r>
    </w:p>
    <w:p>
      <w:r>
        <w:t>更多相关图书推荐：https://www.jiaokey.com</w:t>
      </w:r>
    </w:p>
    <w:p>
      <w:r>
        <w:t>（美）J·M·惠特尼等著；王弘生，刘方龙译 其他作品：https://www.jiaokey.com/tag/（美）J·M·惠特尼等著；王弘生，刘方龙译.html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关键词搜索：https://www.jiaokey.com/tag/纤维增强复合材料实验力学.html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