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络合物热化学</w:t>
      </w:r>
    </w:p>
    <w:p>
      <w:r>
        <w:rPr>
          <w:rFonts w:ascii="宋体" w:hAnsi="宋体" w:eastAsia="宋体"/>
          <w:sz w:val="24"/>
        </w:rPr>
        <w:t>（苏）亚奇米尔斯基，К.Б.著；刘为涛等译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络合物热化学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（苏）亚奇米尔斯基，К.Б.著；刘为涛等译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本书出售、求购地址：https://www.jiaokey.com/book/detail/10534737.html</w:t>
      </w:r>
    </w:p>
    <w:p>
      <w:r>
        <w:t>更多相关图书推荐：https://www.jiaokey.com</w:t>
      </w:r>
    </w:p>
    <w:p>
      <w:r>
        <w:t>（苏）亚奇米尔斯基，К.Б.著；刘为涛等译 其他作品：https://www.jiaokey.com/tag/（苏）亚奇米尔斯基，К.Б.著；刘为涛等译.html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关键词搜索：https://www.jiaokey.com/tag/络合物热化学.html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